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书名：高坝  北侗歌节文化的传统名片</w:t>
      </w:r>
    </w:p>
    <w:p>
      <w:r>
        <w:t>作者：杨长根编著</w:t>
      </w:r>
    </w:p>
    <w:p>
      <w:r>
        <w:t>出版社：2009.05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高坝  北侗歌节文化的传统名片 评论地址：https://www.jiaokey.com/book/detail/14238069.html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