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作者：刘洋，曲远洋主编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总页数：231</w:t>
      </w:r>
    </w:p>
    <w:p>
      <w:r>
        <w:t>更多请访问教客网: www.jiaokey.com</w:t>
      </w:r>
    </w:p>
    <w:p>
      <w:r>
        <w:t>管理会计 评论地址：https://www.jiaokey.com/book/detail/14237996.html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