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长大成人  你所要经历的成人初显期</w:t>
      </w:r>
    </w:p>
    <w:p>
      <w:r>
        <w:rPr>
          <w:rFonts w:ascii="宋体" w:hAnsi="宋体" w:eastAsia="宋体"/>
          <w:sz w:val="24"/>
        </w:rPr>
        <w:t>（美）杰弗里·延森·阿奈特著；段鑫星等著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长大成人  你所要经历的成人初显期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（美）杰弗里·延森·阿奈特著；段鑫星等著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本书出售、求购地址：https://www.jiaokey.com/book/detail/14237991.html</w:t>
      </w:r>
    </w:p>
    <w:p>
      <w:r>
        <w:t>更多相关图书推荐：https://www.jiaokey.com</w:t>
      </w:r>
    </w:p>
    <w:p>
      <w:r>
        <w:t>（美）杰弗里·延森·阿奈特著；段鑫星等著 其他作品：https://www.jiaokey.com/tag/（美）杰弗里·延森·阿奈特著；段鑫星等著.html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关键词搜索：https://www.jiaokey.com/tag/长大成人  你所要经历的成人初显期.html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