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书名：群星闪耀时  这个时代的足坛传奇  斯科尔斯自传</w:t>
      </w:r>
    </w:p>
    <w:p>
      <w:r>
        <w:t>作者：（英）保罗·斯科尔斯著；苏伊达，刘勇军译</w:t>
      </w:r>
    </w:p>
    <w:p>
      <w:r>
        <w:t>出版社：北京:新世界出版社,2016.12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群星闪耀时  这个时代的足坛传奇  斯科尔斯自传 评论地址：https://www.jiaokey.com/book/detail/14237979.html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