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初级美语口语和写作特训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初级美语口语和写作特训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本书出售、求购地址：https://www.jiaokey.com/book/detail/14237974.html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关键词搜索：https://www.jiaokey.com/tag/初级美语口语和写作特训.html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