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  纳博科夫与幸福</w:t>
      </w:r>
    </w:p>
    <w:p>
      <w:r>
        <w:rPr>
          <w:rFonts w:ascii="宋体" w:hAnsi="宋体" w:eastAsia="宋体"/>
          <w:sz w:val="24"/>
        </w:rPr>
        <w:t>（法）莉拉·阿扎姆·赞加内著；宋易译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  纳博科夫与幸福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（法）莉拉·阿扎姆·赞加内著；宋易译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本书出售、求购地址：https://www.jiaokey.com/book/detail/14237968.html</w:t>
      </w:r>
    </w:p>
    <w:p>
      <w:r>
        <w:t>更多相关图书推荐：https://www.jiaokey.com</w:t>
      </w:r>
    </w:p>
    <w:p>
      <w:r>
        <w:t>（法）莉拉·阿扎姆·赞加内著；宋易译 其他作品：https://www.jiaokey.com/tag/（法）莉拉·阿扎姆·赞加内著；宋易译.html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关键词搜索：https://www.jiaokey.com/tag/魔法师  纳博科夫与幸福.html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