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书名：机“萌”主  雷军和他的小米帝国</w:t>
      </w:r>
    </w:p>
    <w:p>
      <w:r>
        <w:t>作者：郭宏文著</w:t>
      </w:r>
    </w:p>
    <w:p>
      <w:r>
        <w:t>出版社：北京联合出版公司,2016.10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机“萌”主  雷军和他的小米帝国 评论地址：https://www.jiaokey.com/book/detail/14237964.html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