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  是因为才华撑不起你的梦想</w:t>
      </w:r>
    </w:p>
    <w:p>
      <w:r>
        <w:t>作者：倾心蓝田等著</w:t>
      </w:r>
    </w:p>
    <w:p>
      <w:r>
        <w:t>出版社：上海:文汇出版社,2016.11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迷茫  是因为才华撑不起你的梦想 评论地址：https://www.jiaokey.com/book/detail/14237961.html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