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国际商事仲裁中反垄断争议的可仲裁性问题研究</w:t>
      </w:r>
    </w:p>
    <w:p>
      <w:r>
        <w:rPr>
          <w:rFonts w:ascii="宋体" w:hAnsi="宋体" w:eastAsia="宋体"/>
          <w:sz w:val="24"/>
        </w:rPr>
        <w:t>张艾清著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国际商事仲裁中反垄断争议的可仲裁性问题研究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本书出售、求购地址：https://www.jiaokey.com/book/detail/14237959.html</w:t>
      </w:r>
    </w:p>
    <w:p>
      <w:r>
        <w:t>更多相关图书推荐：https://www.jiaokey.com</w:t>
      </w:r>
    </w:p>
    <w:p>
      <w:r>
        <w:t>张艾清著 其他作品：https://www.jiaokey.com/tag/张艾清著.html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关键词搜索：https://www.jiaokey.com/tag/国际商事仲裁中反垄断争议的可仲裁性问题研究.html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