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大学的终结  泛在大学与高等教育革命</w:t>
      </w:r>
    </w:p>
    <w:p>
      <w:r>
        <w:rPr>
          <w:rFonts w:ascii="宋体" w:hAnsi="宋体" w:eastAsia="宋体"/>
          <w:sz w:val="24"/>
        </w:rPr>
        <w:t>（美）凯文·凯里（Kevin Carey）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大学的终结  泛在大学与高等教育革命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（美）凯文·凯里（Kevin Carey）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本书出售、求购地址：https://www.jiaokey.com/book/detail/14237946.html</w:t>
      </w:r>
    </w:p>
    <w:p>
      <w:r>
        <w:t>更多相关图书推荐：https://www.jiaokey.com</w:t>
      </w:r>
    </w:p>
    <w:p>
      <w:r>
        <w:t>（美）凯文·凯里（Kevin Carey） 其他作品：https://www.jiaokey.com/tag/（美）凯文·凯里（Kevin Carey）.html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关键词搜索：https://www.jiaokey.com/tag/大学的终结  泛在大学与高等教育革命.html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