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世界名著百部</w:t>
      </w:r>
    </w:p>
    <w:p>
      <w:r>
        <w:t>作者：（美）亨利·戴维·梭罗著；李漫译</w:t>
      </w:r>
    </w:p>
    <w:p>
      <w:r>
        <w:t>出版社：北京:群言,2016.12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瓦尔登湖  世界名著百部 评论地址：https://www.jiaokey.com/book/detail/14237939.html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