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铸魂  质检系统核心价值理念集萃</w:t>
      </w:r>
    </w:p>
    <w:p>
      <w:r>
        <w:rPr>
          <w:rFonts w:ascii="宋体" w:hAnsi="宋体" w:eastAsia="宋体"/>
          <w:sz w:val="24"/>
        </w:rPr>
        <w:t>国家质量监督检验检疫总局思想政治工作办公室编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铸魂  质检系统核心价值理念集萃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国家质量监督检验检疫总局思想政治工作办公室编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本书出售、求购地址：https://www.jiaokey.com/book/detail/14237935.html</w:t>
      </w:r>
    </w:p>
    <w:p>
      <w:r>
        <w:t>更多相关图书推荐：https://www.jiaokey.com</w:t>
      </w:r>
    </w:p>
    <w:p>
      <w:r>
        <w:t>国家质量监督检验检疫总局思想政治工作办公室编 其他作品：https://www.jiaokey.com/tag/国家质量监督检验检疫总局思想政治工作办公室编.html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关键词搜索：https://www.jiaokey.com/tag/铸魂  质检系统核心价值理念集萃.html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