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提高利用外资质量  基于我国社会主义新农村问题的研究</w:t>
      </w:r>
    </w:p>
    <w:p>
      <w:r>
        <w:rPr>
          <w:rFonts w:ascii="宋体" w:hAnsi="宋体" w:eastAsia="宋体"/>
          <w:sz w:val="24"/>
        </w:rPr>
        <w:t>龚晓莺著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提高利用外资质量  基于我国社会主义新农村问题的研究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本书出售、求购地址：https://www.jiaokey.com/book/detail/14237932.html</w:t>
      </w:r>
    </w:p>
    <w:p>
      <w:r>
        <w:t>更多相关图书推荐：https://www.jiaokey.com</w:t>
      </w:r>
    </w:p>
    <w:p>
      <w:r>
        <w:t>龚晓莺著 其他作品：https://www.jiaokey.com/tag/龚晓莺著.html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关键词搜索：https://www.jiaokey.com/tag/提高利用外资质量  基于我国社会主义新农村问题的研究.html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