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主管领导方式对研发人员态度及工作表现的影响机制研究</w:t>
      </w:r>
    </w:p>
    <w:p>
      <w:r>
        <w:rPr>
          <w:rFonts w:ascii="宋体" w:hAnsi="宋体" w:eastAsia="宋体"/>
          <w:sz w:val="24"/>
        </w:rPr>
        <w:t>卫林英著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主管领导方式对研发人员态度及工作表现的影响机制研究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本书出售、求购地址：https://www.jiaokey.com/book/detail/14237921.html</w:t>
      </w:r>
    </w:p>
    <w:p>
      <w:r>
        <w:t>更多相关图书推荐：https://www.jiaokey.com</w:t>
      </w:r>
    </w:p>
    <w:p>
      <w:r>
        <w:t>卫林英著 其他作品：https://www.jiaokey.com/tag/卫林英著.html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关键词搜索：https://www.jiaokey.com/tag/主管领导方式对研发人员态度及工作表现的影响机制研究.html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