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审美·跨界  从规律到写意  大学美育</w:t>
      </w:r>
    </w:p>
    <w:p>
      <w:r>
        <w:rPr>
          <w:rFonts w:ascii="宋体" w:hAnsi="宋体" w:eastAsia="宋体"/>
          <w:sz w:val="24"/>
        </w:rPr>
        <w:t>赵伶俐，许世虎，李雪垠主编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审美·跨界  从规律到写意  大学美育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赵伶俐，许世虎，李雪垠主编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本书出售、求购地址：https://www.jiaokey.com/book/detail/14237907.html</w:t>
      </w:r>
    </w:p>
    <w:p>
      <w:r>
        <w:t>更多相关图书推荐：https://www.jiaokey.com</w:t>
      </w:r>
    </w:p>
    <w:p>
      <w:r>
        <w:t>赵伶俐，许世虎，李雪垠主编 其他作品：https://www.jiaokey.com/tag/赵伶俐，许世虎，李雪垠主编.html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关键词搜索：https://www.jiaokey.com/tag/审美·跨界  从规律到写意  大学美育.html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