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诚信领导对下属主动行为影响机理研究</w:t>
      </w:r>
    </w:p>
    <w:p>
      <w:r>
        <w:rPr>
          <w:rFonts w:ascii="宋体" w:hAnsi="宋体" w:eastAsia="宋体"/>
          <w:sz w:val="24"/>
        </w:rPr>
        <w:t>崔子龙独著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诚信领导对下属主动行为影响机理研究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崔子龙独著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本书出售、求购地址：https://www.jiaokey.com/book/detail/14237902.html</w:t>
      </w:r>
    </w:p>
    <w:p>
      <w:r>
        <w:t>更多相关图书推荐：https://www.jiaokey.com</w:t>
      </w:r>
    </w:p>
    <w:p>
      <w:r>
        <w:t>崔子龙独著 其他作品：https://www.jiaokey.com/tag/崔子龙独著.html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关键词搜索：https://www.jiaokey.com/tag/诚信领导对下属主动行为影响机理研究.html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