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哲学视域中的信息技术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哲学视域中的信息技术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本书出售、求购地址：https://www.jiaokey.com/book/detail/14237898.html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关键词搜索：https://www.jiaokey.com/tag/哲学视域中的信息技术.html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