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书名：娱乐资本论</w:t>
      </w:r>
    </w:p>
    <w:p>
      <w:r>
        <w:t>作者：小&lt;font color=Red&gt;娱&lt;/font&gt;记者团著</w:t>
      </w:r>
    </w:p>
    <w:p>
      <w:r>
        <w:t>出版社：广州:广东经济出版社,2017.05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娱乐资本论 评论地址：https://www.jiaokey.com/book/detail/14237887.html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