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书名：如何打造电商爆品</w:t>
      </w:r>
    </w:p>
    <w:p>
      <w:r>
        <w:t>作者：（美）拉塞尔·布伦森著；王正林译</w:t>
      </w:r>
    </w:p>
    <w:p>
      <w:r>
        <w:t>出版社：北京:新世界出版社,2017.04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如何打造电商爆品 评论地址：https://www.jiaokey.com/book/detail/14237886.html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