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狼族精神  藏獒精神  雄鹰精神  企业决胜的三大法宝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狼族精神  藏獒精神  雄鹰精神  企业决胜的三大法宝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本书出售、求购地址：https://www.jiaokey.com/book/detail/14237867.html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关键词搜索：https://www.jiaokey.com/tag/狼族精神  藏獒精神  雄鹰精神  企业决胜的三大法宝.html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