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书名：文化人类学视野下的广西华侨农林场归侨研究</w:t>
      </w:r>
    </w:p>
    <w:p>
      <w:r>
        <w:t>作者：郑一省主编；周建新主编</w:t>
      </w:r>
    </w:p>
    <w:p>
      <w:r>
        <w:t>出版社：北京:民族出版社,2017.02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文化人类学视野下的广西华侨农林场归侨研究 评论地址：https://www.jiaokey.com/book/detail/14237862.html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