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书名：信任的十大法则</w:t>
      </w:r>
    </w:p>
    <w:p>
      <w:r>
        <w:t>作者：（美）乔尔·彼得森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信任的十大法则 评论地址：https://www.jiaokey.com/book/detail/14237845.html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