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战争和革命时期的俄国粮食市场</w:t>
      </w:r>
    </w:p>
    <w:p>
      <w:r>
        <w:rPr>
          <w:rFonts w:ascii="宋体" w:hAnsi="宋体" w:eastAsia="宋体"/>
          <w:sz w:val="24"/>
        </w:rPr>
        <w:t>（苏）尼·德·康德拉季耶夫著；张广翔，钟建平译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战争和革命时期的俄国粮食市场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（苏）尼·德·康德拉季耶夫著；张广翔，钟建平译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本书出售、求购地址：https://www.jiaokey.com/book/detail/14237841.html</w:t>
      </w:r>
    </w:p>
    <w:p>
      <w:r>
        <w:t>更多相关图书推荐：https://www.jiaokey.com</w:t>
      </w:r>
    </w:p>
    <w:p>
      <w:r>
        <w:t>（苏）尼·德·康德拉季耶夫著；张广翔，钟建平译 其他作品：https://www.jiaokey.com/tag/（苏）尼·德·康德拉季耶夫著；张广翔，钟建平译.html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关键词搜索：https://www.jiaokey.com/tag/战争和革命时期的俄国粮食市场.html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