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胁迫之术  心理战与美国传播研究的兴起  1945-1960</w:t>
      </w:r>
    </w:p>
    <w:p>
      <w:r>
        <w:rPr>
          <w:rFonts w:ascii="宋体" w:hAnsi="宋体" w:eastAsia="宋体"/>
          <w:sz w:val="24"/>
        </w:rPr>
        <w:t>辛普森（Christopher Simpson）著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胁迫之术  心理战与美国传播研究的兴起  1945-1960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辛普森（Christopher Simpson）著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本书出售、求购地址：https://www.jiaokey.com/book/detail/14237834.html</w:t>
      </w:r>
    </w:p>
    <w:p>
      <w:r>
        <w:t>更多相关图书推荐：https://www.jiaokey.com</w:t>
      </w:r>
    </w:p>
    <w:p>
      <w:r>
        <w:t>辛普森（Christopher Simpson）著 其他作品：https://www.jiaokey.com/tag/辛普森（Christopher Simpson）著.html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关键词搜索：https://www.jiaokey.com/tag/胁迫之术  心理战与美国传播研究的兴起  1945-1960.html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