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幼年与历史  经验的毁灭</w:t>
      </w:r>
    </w:p>
    <w:p>
      <w:r>
        <w:rPr>
          <w:rFonts w:ascii="宋体" w:hAnsi="宋体" w:eastAsia="宋体"/>
          <w:sz w:val="24"/>
        </w:rPr>
        <w:t>（意）吉奥乔·阿甘本著；尹星译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幼年与历史  经验的毁灭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（意）吉奥乔·阿甘本著；尹星译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本书出售、求购地址：https://www.jiaokey.com/book/detail/14237830.html</w:t>
      </w:r>
    </w:p>
    <w:p>
      <w:r>
        <w:t>更多相关图书推荐：https://www.jiaokey.com</w:t>
      </w:r>
    </w:p>
    <w:p>
      <w:r>
        <w:t>（意）吉奥乔·阿甘本著；尹星译 其他作品：https://www.jiaokey.com/tag/（意）吉奥乔·阿甘本著；尹星译.html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关键词搜索：https://www.jiaokey.com/tag/幼年与历史  经验的毁灭.html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