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书名：经济法实践  创业项目化教程</w:t>
      </w:r>
    </w:p>
    <w:p>
      <w:r>
        <w:t>作者：郑红玲，李彬主编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经济法实践  创业项目化教程 评论地址：https://www.jiaokey.com/book/detail/14237805.html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