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高校学术文库人文社科研究论著丛刊  英语翻译理论多视角探究</w:t>
      </w:r>
    </w:p>
    <w:p>
      <w:r>
        <w:rPr>
          <w:rFonts w:ascii="宋体" w:hAnsi="宋体" w:eastAsia="宋体"/>
          <w:sz w:val="24"/>
        </w:rPr>
        <w:t>静心苑，叶晓英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高校学术文库人文社科研究论著丛刊  英语翻译理论多视角探究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静心苑，叶晓英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本书出售、求购地址：https://www.jiaokey.com/book/detail/14237792.html</w:t>
      </w:r>
    </w:p>
    <w:p>
      <w:r>
        <w:t>更多相关图书推荐：https://www.jiaokey.com</w:t>
      </w:r>
    </w:p>
    <w:p>
      <w:r>
        <w:t>静心苑，叶晓英 其他作品：https://www.jiaokey.com/tag/静心苑，叶晓英.html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关键词搜索：https://www.jiaokey.com/tag/高校学术文库人文社科研究论著丛刊  英语翻译理论多视角探究.html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