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从江县民族文化系列丛书  从江侗族大歌选集</w:t>
      </w:r>
    </w:p>
    <w:p>
      <w:r>
        <w:rPr>
          <w:rFonts w:ascii="宋体" w:hAnsi="宋体" w:eastAsia="宋体"/>
          <w:sz w:val="24"/>
        </w:rPr>
        <w:t>梁维安搜集整理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从江县民族文化系列丛书  从江侗族大歌选集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梁维安搜集整理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北京：中国文联出版社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本书出售、求购地址：https://www.jiaokey.com/book/detail/14237785.html</w:t>
      </w:r>
    </w:p>
    <w:p>
      <w:r>
        <w:t>更多相关图书推荐：https://www.jiaokey.com</w:t>
      </w:r>
    </w:p>
    <w:p>
      <w:r>
        <w:t>梁维安搜集整理 其他作品：https://www.jiaokey.com/tag/梁维安搜集整理.html</w:t>
      </w:r>
    </w:p>
    <w:p>
      <w:r>
        <w:t>北京：中国文联出版社 出版图书：https://www.jiaokey.com/tag/北京：中国文联出版社.html</w:t>
      </w:r>
    </w:p>
    <w:p>
      <w:r>
        <w:t>关键词搜索：https://www.jiaokey.com/tag/从江县民族文化系列丛书  从江侗族大歌选集.html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