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书名：湖南地方文史丛书  情醉侗乡</w:t>
      </w:r>
    </w:p>
    <w:p>
      <w:r>
        <w:t>作者：杨秀涛，杨旭昉编</w:t>
      </w:r>
    </w:p>
    <w:p>
      <w:r>
        <w:t>出版社：北京:线装书局,2007.12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湖南地方文史丛书  情醉侗乡 评论地址：https://www.jiaokey.com/book/detail/14237775.html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