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书名：岜汉</w:t>
      </w:r>
    </w:p>
    <w:p>
      <w:r>
        <w:t>作者：贵州省民族古籍整理办公室，黎平县民族宗教事务局编</w:t>
      </w:r>
    </w:p>
    <w:p>
      <w:r>
        <w:t>出版社：贵州民族出版社有限公司,2015.12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岜汉 评论地址：https://www.jiaokey.com/book/detail/14237774.html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