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书名：贵州传统村落全景录  也蒙村</w:t>
      </w:r>
    </w:p>
    <w:p>
      <w:r>
        <w:t>作者：单晓刚主编；杨巧梅，洪彬尹，武仁仲著</w:t>
      </w:r>
    </w:p>
    <w:p>
      <w:r>
        <w:t>出版社：贵阳：贵州人民出版社</w:t>
      </w:r>
    </w:p>
    <w:p>
      <w:r>
        <w:t>出版日期：2016.08</w:t>
      </w:r>
    </w:p>
    <w:p>
      <w:r>
        <w:t>总页数：187</w:t>
      </w:r>
    </w:p>
    <w:p>
      <w:r>
        <w:t>更多请访问教客网: www.jiaokey.com</w:t>
      </w:r>
    </w:p>
    <w:p>
      <w:r>
        <w:t>贵州传统村落全景录  也蒙村 评论地址：https://www.jiaokey.com/book/detail/14237771.html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