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书名：黎平行知</w:t>
      </w:r>
    </w:p>
    <w:p>
      <w:r>
        <w:t>作者：杨祖华著</w:t>
      </w:r>
    </w:p>
    <w:p>
      <w:r>
        <w:t>出版社：海口:海南出版社,2013.09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黎平行知 评论地址：https://www.jiaokey.com/book/detail/14237764.html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