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清江明珠  世纪大坝  三板溪水电站文史资料专辑</w:t>
      </w:r>
    </w:p>
    <w:p>
      <w:r>
        <w:rPr>
          <w:rFonts w:ascii="宋体" w:hAnsi="宋体" w:eastAsia="宋体"/>
          <w:sz w:val="24"/>
        </w:rPr>
        <w:t>陆景川，王明相主编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清江明珠  世纪大坝  三板溪水电站文史资料专辑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陆景川，王明相主编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本书出售、求购地址：https://www.jiaokey.com/book/detail/14237727.html</w:t>
      </w:r>
    </w:p>
    <w:p>
      <w:r>
        <w:t>更多相关图书推荐：https://www.jiaokey.com</w:t>
      </w:r>
    </w:p>
    <w:p>
      <w:r>
        <w:t>陆景川，王明相主编 其他作品：https://www.jiaokey.com/tag/陆景川，王明相主编.html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关键词搜索：https://www.jiaokey.com/tag/清江明珠  世纪大坝  三板溪水电站文史资料专辑.html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