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书名：湖南地方文史丛书  辰州傩戏</w:t>
      </w:r>
    </w:p>
    <w:p>
      <w:r>
        <w:t>作者：王文明，刘冰清，金承乾编著</w:t>
      </w:r>
    </w:p>
    <w:p>
      <w:r>
        <w:t>出版社：北京:中国文史出版社,2007.06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湖南地方文史丛书  辰州傩戏 评论地址：https://www.jiaokey.com/book/detail/14237718.html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