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一线生机  2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一线生机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本书出售、求购地址：https://www.jiaokey.com/book/detail/14237690.html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关键词搜索：https://www.jiaokey.com/tag/一线生机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