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明王幻世录  下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明王幻世录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本书出售、求购地址：https://www.jiaokey.com/book/detail/14237675.html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关键词搜索：https://www.jiaokey.com/tag/明王幻世录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