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增订中国史学史  1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增订中国史学史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本书出售、求购地址：https://www.jiaokey.com/book/detail/14237654.html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关键词搜索：https://www.jiaokey.com/tag/增订中国史学史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