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增订中国史学史  4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增订中国史学史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本书出售、求购地址：https://www.jiaokey.com/book/detail/14237651.html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关键词搜索：https://www.jiaokey.com/tag/增订中国史学史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