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</w:t>
      </w:r>
    </w:p>
    <w:p>
      <w:r>
        <w:rPr>
          <w:rFonts w:ascii="宋体" w:hAnsi="宋体" w:eastAsia="宋体"/>
          <w:sz w:val="24"/>
        </w:rPr>
        <w:t>（法）埃曼努埃尔·吉贝尔（Emmanuel Guibert）编绘；余轶译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（法）埃曼努埃尔·吉贝尔（Emmanuel Guibert）编绘；余轶译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本书出售、求购地址：https://www.jiaokey.com/book/detail/14237645.html</w:t>
      </w:r>
    </w:p>
    <w:p>
      <w:r>
        <w:t>更多相关图书推荐：https://www.jiaokey.com</w:t>
      </w:r>
    </w:p>
    <w:p>
      <w:r>
        <w:t>（法）埃曼努埃尔·吉贝尔（Emmanuel Guibert）编绘；余轶译 其他作品：https://www.jiaokey.com/tag/（法）埃曼努埃尔·吉贝尔（Emmanuel Guibert）编绘；余轶译.html</w:t>
      </w:r>
    </w:p>
    <w:p>
      <w:r>
        <w:t>北京联合出版公司,2016.10 出版图书：https://www.jiaokey.com/tag/北京联合出版公司,2016.10.html</w:t>
      </w:r>
    </w:p>
    <w:p>
      <w:r>
        <w:t>关键词搜索：https://www.jiaokey.com/tag/回忆录-法国-现代.html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