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图说中国梦  2  镜头里的中国故事  汉英对照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图说中国梦  2  镜头里的中国故事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本书出售、求购地址：https://www.jiaokey.com/book/detail/14237644.html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关键词搜索：https://www.jiaokey.com/tag/图说中国梦  2  镜头里的中国故事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