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国家现代农业示范区建设路径与战略研究  以湖北省襄阳市为例</w:t>
      </w:r>
    </w:p>
    <w:p>
      <w:r>
        <w:rPr>
          <w:rFonts w:ascii="宋体" w:hAnsi="宋体" w:eastAsia="宋体"/>
          <w:sz w:val="24"/>
        </w:rPr>
        <w:t>高春雨，姜文来，信军等编著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国家现代农业示范区建设路径与战略研究  以湖北省襄阳市为例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高春雨，姜文来，信军等编著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本书出售、求购地址：https://www.jiaokey.com/book/detail/14237642.html</w:t>
      </w:r>
    </w:p>
    <w:p>
      <w:r>
        <w:t>更多相关图书推荐：https://www.jiaokey.com</w:t>
      </w:r>
    </w:p>
    <w:p>
      <w:r>
        <w:t>高春雨，姜文来，信军等编著 其他作品：https://www.jiaokey.com/tag/高春雨，姜文来，信军等编著.html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关键词搜索：https://www.jiaokey.com/tag/国家现代农业示范区建设路径与战略研究  以湖北省襄阳市为例.html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