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书名：中国企业海外发展报告  2016</w:t>
      </w:r>
    </w:p>
    <w:p>
      <w:r>
        <w:t>作者：张新民，林汉川，夏友富，卢进勇主编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总页数：351</w:t>
      </w:r>
    </w:p>
    <w:p>
      <w:r>
        <w:t>更多请访问教客网: www.jiaokey.com</w:t>
      </w:r>
    </w:p>
    <w:p>
      <w:r>
        <w:t>中国企业海外发展报告  2016 评论地址：https://www.jiaokey.com/book/detail/14237635.html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