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书名：高科技企业成长性评价研究</w:t>
      </w:r>
    </w:p>
    <w:p>
      <w:r>
        <w:t>作者：吴丹著；&lt;font color=Red&gt;成&lt;/font&gt;微责编</w:t>
      </w:r>
    </w:p>
    <w:p>
      <w:r>
        <w:t>出版社：南京:河海大学出版社,2016.09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高科技企业成长性评价研究 评论地址：https://www.jiaokey.com/book/detail/14237613.html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