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混合所有制与现代企业制度  政策分析及中外实例</w:t>
      </w:r>
    </w:p>
    <w:p>
      <w:r>
        <w:rPr>
          <w:rFonts w:ascii="宋体" w:hAnsi="宋体" w:eastAsia="宋体"/>
          <w:sz w:val="24"/>
        </w:rPr>
        <w:t>张文魁等著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混合所有制与现代企业制度  政策分析及中外实例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本书出售、求购地址：https://www.jiaokey.com/book/detail/14237569.html</w:t>
      </w:r>
    </w:p>
    <w:p>
      <w:r>
        <w:t>更多相关图书推荐：https://www.jiaokey.com</w:t>
      </w:r>
    </w:p>
    <w:p>
      <w:r>
        <w:t>张文魁等著 其他作品：https://www.jiaokey.com/tag/张文魁等著.html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关键词搜索：https://www.jiaokey.com/tag/混合所有制与现代企业制度  政策分析及中外实例.html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