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但凡不能杀死你的，最终都会使你更强大</w:t>
      </w:r>
    </w:p>
    <w:p>
      <w:r>
        <w:rPr>
          <w:rFonts w:ascii="宋体" w:hAnsi="宋体" w:eastAsia="宋体"/>
          <w:sz w:val="24"/>
        </w:rPr>
        <w:t>（德）尼采著；刘大悲，于鸿荣译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但凡不能杀死你的，最终都会使你更强大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（德）尼采著；刘大悲，于鸿荣译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本书出售、求购地址：https://www.jiaokey.com/book/detail/14237550.html</w:t>
      </w:r>
    </w:p>
    <w:p>
      <w:r>
        <w:t>更多相关图书推荐：https://www.jiaokey.com</w:t>
      </w:r>
    </w:p>
    <w:p>
      <w:r>
        <w:t>（德）尼采著；刘大悲，于鸿荣译 其他作品：https://www.jiaokey.com/tag/（德）尼采著；刘大悲，于鸿荣译.html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关键词搜索：https://www.jiaokey.com/tag/但凡不能杀死你的，最终都会使你更强大.html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