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这里是人间的哪里  2015典藏诗歌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这里是人间的哪里  2015典藏诗歌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本书出售、求购地址：https://www.jiaokey.com/book/detail/14237530.html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关键词搜索：https://www.jiaokey.com/tag/这里是人间的哪里  2015典藏诗歌.html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