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日本美酒与人气酒馆指南  带一本书到日本去喝酒</w:t>
      </w:r>
    </w:p>
    <w:p>
      <w:r>
        <w:rPr>
          <w:rFonts w:ascii="宋体" w:hAnsi="宋体" w:eastAsia="宋体"/>
          <w:sz w:val="24"/>
        </w:rPr>
        <w:t>（英）克里斯·邦廷著；廖颖译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日本美酒与人气酒馆指南  带一本书到日本去喝酒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（英）克里斯·邦廷著；廖颖译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本书出售、求购地址：https://www.jiaokey.com/book/detail/14237527.html</w:t>
      </w:r>
    </w:p>
    <w:p>
      <w:r>
        <w:t>更多相关图书推荐：https://www.jiaokey.com</w:t>
      </w:r>
    </w:p>
    <w:p>
      <w:r>
        <w:t>（英）克里斯·邦廷著；廖颖译 其他作品：https://www.jiaokey.com/tag/（英）克里斯·邦廷著；廖颖译.html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关键词搜索：https://www.jiaokey.com/tag/日本美酒与人气酒馆指南  带一本书到日本去喝酒.html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