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五大发展理念与新型城镇化之路研究报告</w:t>
      </w:r>
    </w:p>
    <w:p>
      <w:r>
        <w:rPr>
          <w:rFonts w:ascii="宋体" w:hAnsi="宋体" w:eastAsia="宋体"/>
          <w:sz w:val="24"/>
        </w:rPr>
        <w:t>牛文元主编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五大发展理念与新型城镇化之路研究报告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牛文元主编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本书出售、求购地址：https://www.jiaokey.com/book/detail/14237505.html</w:t>
      </w:r>
    </w:p>
    <w:p>
      <w:r>
        <w:t>更多相关图书推荐：https://www.jiaokey.com</w:t>
      </w:r>
    </w:p>
    <w:p>
      <w:r>
        <w:t>牛文元主编 其他作品：https://www.jiaokey.com/tag/牛文元主编.html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关键词搜索：https://www.jiaokey.com/tag/五大发展理念与新型城镇化之路研究报告.html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