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赞比亚农业外国直接投资  减贫和发展的机会与挑战</w:t>
      </w:r>
    </w:p>
    <w:p>
      <w:r>
        <w:rPr>
          <w:rFonts w:ascii="宋体" w:hAnsi="宋体" w:eastAsia="宋体"/>
          <w:sz w:val="24"/>
        </w:rPr>
        <w:t>刘海方，刘均著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赞比亚农业外国直接投资  减贫和发展的机会与挑战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刘海方，刘均著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本书出售、求购地址：https://www.jiaokey.com/book/detail/14237491.html</w:t>
      </w:r>
    </w:p>
    <w:p>
      <w:r>
        <w:t>更多相关图书推荐：https://www.jiaokey.com</w:t>
      </w:r>
    </w:p>
    <w:p>
      <w:r>
        <w:t>刘海方，刘均著 其他作品：https://www.jiaokey.com/tag/刘海方，刘均著.html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关键词搜索：https://www.jiaokey.com/tag/赞比亚农业外国直接投资  减贫和发展的机会与挑战.html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