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风险治理与和谐社会构建  风险感知视角下科技决策面临的挑战及优化研究</w:t>
      </w:r>
    </w:p>
    <w:p>
      <w:r>
        <w:rPr>
          <w:rFonts w:ascii="宋体" w:hAnsi="宋体" w:eastAsia="宋体"/>
          <w:sz w:val="24"/>
        </w:rPr>
        <w:t>孙壮珍著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风险治理与和谐社会构建  风险感知视角下科技决策面临的挑战及优化研究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本书出售、求购地址：https://www.jiaokey.com/book/detail/14237445.html</w:t>
      </w:r>
    </w:p>
    <w:p>
      <w:r>
        <w:t>更多相关图书推荐：https://www.jiaokey.com</w:t>
      </w:r>
    </w:p>
    <w:p>
      <w:r>
        <w:t>孙壮珍著 其他作品：https://www.jiaokey.com/tag/孙壮珍著.html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关键词搜索：https://www.jiaokey.com/tag/风险治理与和谐社会构建  风险感知视角下科技决策面临的挑战及优化研究.html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